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书名：五四群英</w:t>
      </w:r>
    </w:p>
    <w:p>
      <w:r>
        <w:t>作者：姚维斗，黄真主编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总页数：255</w:t>
      </w:r>
    </w:p>
    <w:p>
      <w:r>
        <w:t>更多请访问教客网: www.jiaokey.com</w:t>
      </w:r>
    </w:p>
    <w:p>
      <w:r>
        <w:t>五四群英 评论地址：https://www.jiaokey.com/book/detail/10172867.html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