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严文井散文选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严文井散文选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本书出售、求购地址：https://www.jiaokey.com/book/detail/10172686.html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关键词搜索：https://www.jiaokey.com/tag/严文井散文选.html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