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唐愭杂文集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唐愭杂文集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本书出售、求购地址：https://www.jiaokey.com/book/detail/10172684.html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关键词搜索：https://www.jiaokey.com/tag/唐愭杂文集.html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