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玛拉沁夫小说散文选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玛拉沁夫小说散文选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本书出售、求购地址：https://www.jiaokey.com/book/detail/10172341.html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关键词搜索：https://www.jiaokey.com/tag/玛拉沁夫小说散文选.html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