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文艺社会学论稿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文艺社会学论稿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本书出售、求购地址：https://www.jiaokey.com/book/detail/10171817.html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关键词搜索：https://www.jiaokey.com/tag/文艺社会学论稿.html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