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第8分册</w:t>
      </w:r>
    </w:p>
    <w:p>
      <w:r>
        <w:rPr>
          <w:rFonts w:ascii="宋体" w:hAnsi="宋体" w:eastAsia="宋体"/>
          <w:sz w:val="24"/>
        </w:rPr>
        <w:t>（美）索利（Thorley，G.A.），（美）皮尔顿（Poulten，C.E.）编著；马健维等译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（美）索利（Thorley，G.A.），（美）皮尔顿（Poulten，C.E.）编著；马健维等译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本书出售、求购地址：https://www.jiaokey.com/book/detail/10171791.html</w:t>
      </w:r>
    </w:p>
    <w:p>
      <w:r>
        <w:t>更多相关图书推荐：https://www.jiaokey.com</w:t>
      </w:r>
    </w:p>
    <w:p>
      <w:r>
        <w:t>（美）索利（Thorley，G.A.），（美）皮尔顿（Poulten，C.E.）编著；马健维等译 其他作品：https://www.jiaokey.com/tag/（美）索利（Thorley，G.A.），（美）皮尔顿（Poulten，C.E.）编著；马健维等译.html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