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书名：计算机视觉基本理论和方法</w:t>
      </w:r>
    </w:p>
    <w:p>
      <w:r>
        <w:t>作者：吴健康，肖锦玉编</w:t>
      </w:r>
    </w:p>
    <w:p>
      <w:r>
        <w:t>出版社：合肥：中国科学技术大学出版社</w:t>
      </w:r>
    </w:p>
    <w:p>
      <w:r>
        <w:t>出版日期：1993.04</w:t>
      </w:r>
    </w:p>
    <w:p>
      <w:r>
        <w:t>总页数：191</w:t>
      </w:r>
    </w:p>
    <w:p>
      <w:r>
        <w:t>更多请访问教客网: www.jiaokey.com</w:t>
      </w:r>
    </w:p>
    <w:p>
      <w:r>
        <w:t>计算机视觉基本理论和方法 评论地址：https://www.jiaokey.com/book/detail/10171774.html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