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自由电子激光器</w:t>
      </w:r>
    </w:p>
    <w:p>
      <w:r>
        <w:rPr>
          <w:rFonts w:ascii="宋体" w:hAnsi="宋体" w:eastAsia="宋体"/>
          <w:sz w:val="24"/>
        </w:rPr>
        <w:t>（美）马歇尔（Marshall，Thomas C.）著；尹元昭译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自由电子激光器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（美）马歇尔（Marshall，Thomas C.）著；尹元昭译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本书出售、求购地址：https://www.jiaokey.com/book/detail/10171712.html</w:t>
      </w:r>
    </w:p>
    <w:p>
      <w:r>
        <w:t>更多相关图书推荐：https://www.jiaokey.com</w:t>
      </w:r>
    </w:p>
    <w:p>
      <w:r>
        <w:t>（美）马歇尔（Marshall，Thomas C.）著；尹元昭译 其他作品：https://www.jiaokey.com/tag/（美）马歇尔（Marshall，Thomas C.）著；尹元昭译.html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关键词搜索：https://www.jiaokey.com/tag/自由电子激光器.html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