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放大器和比较器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放大器和比较器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本书出售、求购地址：https://www.jiaokey.com/book/detail/10171677.html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放大器和比较器.html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