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金属-绝缘体-半导体微电子学系统的物理基础</w:t>
      </w:r>
    </w:p>
    <w:p>
      <w:r>
        <w:rPr>
          <w:rFonts w:ascii="宋体" w:hAnsi="宋体" w:eastAsia="宋体"/>
          <w:sz w:val="24"/>
        </w:rPr>
        <w:t>（苏）利托夫琴科（Литовченко，В.Г.），（苏）戈尔班（Горбань，А.П.）著；黄振岗，叶汝求译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金属-绝缘体-半导体微电子学系统的物理基础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（苏）利托夫琴科（Литовченко，В.Г.），（苏）戈尔班（Горбань，А.П.）著；黄振岗，叶汝求译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本书出售、求购地址：https://www.jiaokey.com/book/detail/10171654.html</w:t>
      </w:r>
    </w:p>
    <w:p>
      <w:r>
        <w:t>更多相关图书推荐：https://www.jiaokey.com</w:t>
      </w:r>
    </w:p>
    <w:p>
      <w:r>
        <w:t>（苏）利托夫琴科（Литовченко，В.Г.），（苏）戈尔班（Горбань，А.П.）著；黄振岗，叶汝求译 其他作品：https://www.jiaokey.com/tag/（苏）利托夫琴科（Литовченко，В.Г.），（苏）戈尔班（Горбань，А.П.）著；黄振岗，叶汝求译.html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关键词搜索：https://www.jiaokey.com/tag/金属-绝缘体-半导体微电子学系统的物理基础.html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