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书名：新一代光纤通信与同步网  原理与发展</w:t>
      </w:r>
    </w:p>
    <w:p>
      <w:r>
        <w:t>作者：董孝义，王廷尧编著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总页数：338</w:t>
      </w:r>
    </w:p>
    <w:p>
      <w:r>
        <w:t>更多请访问教客网: www.jiaokey.com</w:t>
      </w:r>
    </w:p>
    <w:p>
      <w:r>
        <w:t>新一代光纤通信与同步网  原理与发展 评论地址：https://www.jiaokey.com/book/detail/10171520.html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