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光通信技术与应用</w:t>
      </w:r>
    </w:p>
    <w:p>
      <w:r>
        <w:rPr>
          <w:rFonts w:ascii="宋体" w:hAnsi="宋体" w:eastAsia="宋体"/>
          <w:sz w:val="24"/>
        </w:rPr>
        <w:t>（美）（R.M.加利亚尔迪）（Robert M. Gagliardi），（美）（S.卡普）（Sherman Karp）著；陈根祥等译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光通信技术与应用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（美）（R.M.加利亚尔迪）（Robert M. Gagliardi），（美）（S.卡普）（Sherman Karp）著；陈根祥等译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本书出售、求购地址：https://www.jiaokey.com/book/detail/10171518.html</w:t>
      </w:r>
    </w:p>
    <w:p>
      <w:r>
        <w:t>更多相关图书推荐：https://www.jiaokey.com</w:t>
      </w:r>
    </w:p>
    <w:p>
      <w:r>
        <w:t>（美）（R.M.加利亚尔迪）（Robert M. Gagliardi），（美）（S.卡普）（Sherman Karp）著；陈根祥等译 其他作品：https://www.jiaokey.com/tag/（美）（R.M.加利亚尔迪）（Robert M. Gagliardi），（美）（S.卡普）（Sherman Karp）著；陈根祥等译.html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关键词搜索：https://www.jiaokey.com/tag/光通信技术与应用.html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