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书名：毫米波系统</w:t>
      </w:r>
    </w:p>
    <w:p>
      <w:r>
        <w:t>作者：（美）巴 顿（Button，K.J.），（美）威尔茨（Willtse，J.C.）著；方再根，刁育才译</w:t>
      </w:r>
    </w:p>
    <w:p>
      <w:r>
        <w:t>出版社：北京：国防工业出版社</w:t>
      </w:r>
    </w:p>
    <w:p>
      <w:r>
        <w:t>出版日期：1989.10</w:t>
      </w:r>
    </w:p>
    <w:p>
      <w:r>
        <w:t>总页数：368</w:t>
      </w:r>
    </w:p>
    <w:p>
      <w:r>
        <w:t>更多请访问教客网: www.jiaokey.com</w:t>
      </w:r>
    </w:p>
    <w:p>
      <w:r>
        <w:t>毫米波系统 评论地址：https://www.jiaokey.com/book/detail/10171404.html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