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书名：相干扩展频谱系统</w:t>
      </w:r>
    </w:p>
    <w:p>
      <w:r>
        <w:t>作者：（美）霍姆斯（Holmes，J.K.）著；梁振兴，蔡开基译</w:t>
      </w:r>
    </w:p>
    <w:p>
      <w:r>
        <w:t>出版社：北京：国防工业出版社</w:t>
      </w:r>
    </w:p>
    <w:p>
      <w:r>
        <w:t>出版日期：1991.10</w:t>
      </w:r>
    </w:p>
    <w:p>
      <w:r>
        <w:t>总页数：733</w:t>
      </w:r>
    </w:p>
    <w:p>
      <w:r>
        <w:t>更多请访问教客网: www.jiaokey.com</w:t>
      </w:r>
    </w:p>
    <w:p>
      <w:r>
        <w:t>相干扩展频谱系统 评论地址：https://www.jiaokey.com/book/detail/10171386.html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