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书名：频率域和时间域电磁测深</w:t>
      </w:r>
    </w:p>
    <w:p>
      <w:r>
        <w:t>作者：（美）考夫曼（Kaufman，A.A.），（美）凯u3000勒（Keller，G.V.）著；王建谋译</w:t>
      </w:r>
    </w:p>
    <w:p>
      <w:r>
        <w:t>出版社：北京：地质出版社</w:t>
      </w:r>
    </w:p>
    <w:p>
      <w:r>
        <w:t>出版日期：1987.08</w:t>
      </w:r>
    </w:p>
    <w:p>
      <w:r>
        <w:t>总页数：476</w:t>
      </w:r>
    </w:p>
    <w:p>
      <w:r>
        <w:t>更多请访问教客网: www.jiaokey.com</w:t>
      </w:r>
    </w:p>
    <w:p>
      <w:r>
        <w:t>频率域和时间域电磁测深 评论地址：https://www.jiaokey.com/book/detail/10171376.html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