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通信工程师用卷积与傅里叶变换</w:t>
      </w:r>
    </w:p>
    <w:p>
      <w:r>
        <w:rPr>
          <w:rFonts w:ascii="宋体" w:hAnsi="宋体" w:eastAsia="宋体"/>
          <w:sz w:val="24"/>
        </w:rPr>
        <w:t>（英）莫里斯（R.D.A.Maurice）著；高志伟译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通信工程师用卷积与傅里叶变换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（英）莫里斯（R.D.A.Maurice）著；高志伟译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本书出售、求购地址：https://www.jiaokey.com/book/detail/10171329.html</w:t>
      </w:r>
    </w:p>
    <w:p>
      <w:r>
        <w:t>更多相关图书推荐：https://www.jiaokey.com</w:t>
      </w:r>
    </w:p>
    <w:p>
      <w:r>
        <w:t>（英）莫里斯（R.D.A.Maurice）著；高志伟译 其他作品：https://www.jiaokey.com/tag/（英）莫里斯（R.D.A.Maurice）著；高志伟译.html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关键词搜索：https://www.jiaokey.com/tag/通信工程师用卷积与傅里叶变换.html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