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书名：英汉水污染控制词汇</w:t>
      </w:r>
    </w:p>
    <w:p>
      <w:r>
        <w:t>作者：英国水污染控制学会编委会编；胡名操，徐美琪译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总页数：235</w:t>
      </w:r>
    </w:p>
    <w:p>
      <w:r>
        <w:t>更多请访问教客网: www.jiaokey.com</w:t>
      </w:r>
    </w:p>
    <w:p>
      <w:r>
        <w:t>英汉水污染控制词汇 评论地址：https://www.jiaokey.com/book/detail/10170298.html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