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俄汉常用词组小词典</w:t>
      </w:r>
    </w:p>
    <w:p>
      <w:r>
        <w:rPr>
          <w:rFonts w:ascii="宋体" w:hAnsi="宋体" w:eastAsia="宋体"/>
          <w:sz w:val="24"/>
        </w:rPr>
        <w:t>（苏）罗戈日尼科娃著；刘弘璧，李丕章译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俄汉常用词组小词典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（苏）罗戈日尼科娃著；刘弘璧，李丕章译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本书出售、求购地址：https://www.jiaokey.com/book/detail/10170229.html</w:t>
      </w:r>
    </w:p>
    <w:p>
      <w:r>
        <w:t>更多相关图书推荐：https://www.jiaokey.com</w:t>
      </w:r>
    </w:p>
    <w:p>
      <w:r>
        <w:t>（苏）罗戈日尼科娃著；刘弘璧，李丕章译 其他作品：https://www.jiaokey.com/tag/（苏）罗戈日尼科娃著；刘弘璧，李丕章译.html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关键词搜索：https://www.jiaokey.com/tag/俄汉常用词组小词典.html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