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书名：英语惯用法词典</w:t>
      </w:r>
    </w:p>
    <w:p>
      <w:r>
        <w:t>作者：葛传规编著</w:t>
      </w:r>
    </w:p>
    <w:p>
      <w:r>
        <w:t>出版社：时代出版社,1958.09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英语惯用法词典 评论地址：https://www.jiaokey.com/book/detail/10170204.html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