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书名：十一种语文国际贸易经济词典  英、世界语、德、西、法、意、荷、葡、瑞典、日、汉</w:t>
      </w:r>
    </w:p>
    <w:p>
      <w:r>
        <w:t>作者：（荷）孟尼克斯马主编</w:t>
      </w:r>
    </w:p>
    <w:p>
      <w:r>
        <w:t>出版社：北京:中国世界语出版社,1990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十一种语文国际贸易经济词典  英、世界语、德、西、法、意、荷、葡、瑞典、日、汉 评论地址：https://www.jiaokey.com/book/detail/10170200.html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