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书名：彩色照相冲扩技术 美国柯达公司C-41、EP-2工艺</w:t>
      </w:r>
    </w:p>
    <w:p>
      <w:r>
        <w:t>作者：北京电影冲印录象技术厂译</w:t>
      </w:r>
    </w:p>
    <w:p>
      <w:r>
        <w:t>出版社：北京：中国电影出版社</w:t>
      </w:r>
    </w:p>
    <w:p>
      <w:r>
        <w:t>出版日期：1988.12</w:t>
      </w:r>
    </w:p>
    <w:p>
      <w:r>
        <w:t>总页数：283</w:t>
      </w:r>
    </w:p>
    <w:p>
      <w:r>
        <w:t>更多请访问教客网: www.jiaokey.com</w:t>
      </w:r>
    </w:p>
    <w:p>
      <w:r>
        <w:t>彩色照相冲扩技术 美国柯达公司C-41、EP-2工艺 评论地址：https://www.jiaokey.com/book/detail/10170098.html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