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书名：大赢家密笈  世界十大企业成功的经验  世界十大企业失败的教训</w:t>
      </w:r>
    </w:p>
    <w:p>
      <w:r>
        <w:t>作者：祥武，德琴主编</w:t>
      </w:r>
    </w:p>
    <w:p>
      <w:r>
        <w:t>出版社：北京:改革出版社,1996.11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大赢家密笈  世界十大企业成功的经验  世界十大企业失败的教训 评论地址：https://www.jiaokey.com/book/detail/10170091.html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