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书名：凸版机结构与调节  初稿试用本</w:t>
      </w:r>
    </w:p>
    <w:p>
      <w:r>
        <w:t>作者：上海市印刷业技工学校教材编写组</w:t>
      </w:r>
    </w:p>
    <w:p>
      <w:r>
        <w:t>出版社：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凸版机结构与调节  初稿试用本 评论地址：https://www.jiaokey.com/book/detail/10170083.html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