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书名：手动照排基础知识</w:t>
      </w:r>
    </w:p>
    <w:p>
      <w:r>
        <w:t>作者：孙长明</w:t>
      </w:r>
    </w:p>
    <w:p>
      <w:r>
        <w:t>出版社：中国印刷科学技术研究所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手动照排基础知识 评论地址：https://www.jiaokey.com/book/detail/10170079.html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