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中外印刷设备手册  上下  第3章</w:t>
      </w:r>
    </w:p>
    <w:p>
      <w:r>
        <w:rPr>
          <w:rFonts w:ascii="宋体" w:hAnsi="宋体" w:eastAsia="宋体"/>
          <w:sz w:val="24"/>
        </w:rPr>
        <w:t>张树声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中外印刷设备手册  上下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本书出售、求购地址：https://www.jiaokey.com/book/detail/10170071.html</w:t>
      </w:r>
    </w:p>
    <w:p>
      <w:r>
        <w:t>更多相关图书推荐：https://www.jiaokey.com</w:t>
      </w:r>
    </w:p>
    <w:p>
      <w:r>
        <w:t>张树声 其他作品：https://www.jiaokey.com/tag/张树声.html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关键词搜索：https://www.jiaokey.com/tag/中外印刷设备手册  上下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