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猛醒  通用汽车公司沉浮奋斗史</w:t>
      </w:r>
    </w:p>
    <w:p>
      <w:r>
        <w:rPr>
          <w:rFonts w:ascii="宋体" w:hAnsi="宋体" w:eastAsia="宋体"/>
          <w:sz w:val="24"/>
        </w:rPr>
        <w:t>（美）凯勒著；吴则田，罗素冰译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猛醒  通用汽车公司沉浮奋斗史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（美）凯勒著；吴则田，罗素冰译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本书出售、求购地址：https://www.jiaokey.com/book/detail/10170043.html</w:t>
      </w:r>
    </w:p>
    <w:p>
      <w:r>
        <w:t>更多相关图书推荐：https://www.jiaokey.com</w:t>
      </w:r>
    </w:p>
    <w:p>
      <w:r>
        <w:t>（美）凯勒著；吴则田，罗素冰译 其他作品：https://www.jiaokey.com/tag/（美）凯勒著；吴则田，罗素冰译.html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关键词搜索：https://www.jiaokey.com/tag/猛醒  通用汽车公司沉浮奋斗史.html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