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普通高等专科教育规划教材 企业管理与技术经济</w:t>
      </w:r>
    </w:p>
    <w:p>
      <w:r>
        <w:rPr>
          <w:rFonts w:ascii="宋体" w:hAnsi="宋体" w:eastAsia="宋体"/>
          <w:sz w:val="24"/>
        </w:rPr>
        <w:t>徐金石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普通高等专科教育规划教材 企业管理与技术经济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徐金石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本书出售、求购地址：https://www.jiaokey.com/book/detail/10170027.html</w:t>
      </w:r>
    </w:p>
    <w:p>
      <w:r>
        <w:t>更多相关图书推荐：https://www.jiaokey.com</w:t>
      </w:r>
    </w:p>
    <w:p>
      <w:r>
        <w:t>徐金石 等 其他作品：https://www.jiaokey.com/tag/徐金石 等.html</w:t>
      </w:r>
    </w:p>
    <w:p>
      <w:r>
        <w:t>机械工业出版社 出版图书：https://www.jiaokey.com/tag/机械工业出版社.html</w:t>
      </w:r>
    </w:p>
    <w:p>
      <w:r>
        <w:t>关键词搜索：https://www.jiaokey.com/tag/普通高等专科教育规划教材 企业管理与技术经济.html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