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ISO9000与质量体系审核</w:t>
      </w:r>
    </w:p>
    <w:p>
      <w:r>
        <w:rPr>
          <w:rFonts w:ascii="宋体" w:hAnsi="宋体" w:eastAsia="宋体"/>
          <w:sz w:val="24"/>
        </w:rPr>
        <w:t>王季云编（中南财经政法大学工商管理学院）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ISO9000与质量体系审核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王季云编（中南财经政法大学工商管理学院）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本书出售、求购地址：https://www.jiaokey.com/book/detail/10170009.html</w:t>
      </w:r>
    </w:p>
    <w:p>
      <w:r>
        <w:t>更多相关图书推荐：https://www.jiaokey.com</w:t>
      </w:r>
    </w:p>
    <w:p>
      <w:r>
        <w:t>王季云编（中南财经政法大学工商管理学院） 其他作品：https://www.jiaokey.com/tag/王季云编（中南财经政法大学工商管理学院）.html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关键词搜索：https://www.jiaokey.com/tag/ISO9000与质量体系审核.html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