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书名：黑白风景装饰</w:t>
      </w:r>
    </w:p>
    <w:p>
      <w:r>
        <w:t>作者：董显仁，纪丽绘</w:t>
      </w:r>
    </w:p>
    <w:p>
      <w:r>
        <w:t>出版社：兰州：甘肃人民出版社</w:t>
      </w:r>
    </w:p>
    <w:p>
      <w:r>
        <w:t>出版日期：1984.04</w:t>
      </w:r>
    </w:p>
    <w:p>
      <w:r>
        <w:t>总页数：94</w:t>
      </w:r>
    </w:p>
    <w:p>
      <w:r>
        <w:t>更多请访问教客网: www.jiaokey.com</w:t>
      </w:r>
    </w:p>
    <w:p>
      <w:r>
        <w:t>黑白风景装饰 评论地址：https://www.jiaokey.com/book/detail/10169991.html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