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书名：平版印刷专业教材  平印材料学  油墨部分</w:t>
      </w:r>
    </w:p>
    <w:p>
      <w:r>
        <w:t>作者：李星明</w:t>
      </w:r>
    </w:p>
    <w:p>
      <w:r>
        <w:t>出版社：上海印刷学校</w:t>
      </w:r>
    </w:p>
    <w:p>
      <w:r>
        <w:t>出版日期：1963</w:t>
      </w:r>
    </w:p>
    <w:p>
      <w:r>
        <w:t>总页数：229</w:t>
      </w:r>
    </w:p>
    <w:p>
      <w:r>
        <w:t>更多请访问教客网: www.jiaokey.com</w:t>
      </w:r>
    </w:p>
    <w:p>
      <w:r>
        <w:t>平版印刷专业教材  平印材料学  油墨部分 评论地址：https://www.jiaokey.com/book/detail/10169960.html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