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书名：管理科学与行为科学  组织行为学、实践与理论  上</w:t>
      </w:r>
    </w:p>
    <w:p>
      <w:r>
        <w:t>作者：（美）阿尔特曼（Altman，S.）等著；魏楚千等译</w:t>
      </w:r>
    </w:p>
    <w:p>
      <w:r>
        <w:t>出版社：北京：北京航空航天大学出版社</w:t>
      </w:r>
    </w:p>
    <w:p>
      <w:r>
        <w:t>出版日期：1990.10</w:t>
      </w:r>
    </w:p>
    <w:p>
      <w:r>
        <w:t>总页数：367</w:t>
      </w:r>
    </w:p>
    <w:p>
      <w:r>
        <w:t>更多请访问教客网: www.jiaokey.com</w:t>
      </w:r>
    </w:p>
    <w:p>
      <w:r>
        <w:t>管理科学与行为科学  组织行为学、实践与理论  上 评论地址：https://www.jiaokey.com/book/detail/10169923.html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