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书名：创造性社会心理学</w:t>
      </w:r>
    </w:p>
    <w:p>
      <w:r>
        <w:t>作者：（美）艾曼贝尔著；方展画等编译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总页数：260</w:t>
      </w:r>
    </w:p>
    <w:p>
      <w:r>
        <w:t>更多请访问教客网: www.jiaokey.com</w:t>
      </w:r>
    </w:p>
    <w:p>
      <w:r>
        <w:t>创造性社会心理学 评论地址：https://www.jiaokey.com/book/detail/10169874.html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