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书名：文化演进与人类行为</w:t>
      </w:r>
    </w:p>
    <w:p>
      <w:r>
        <w:t>作者：（美）普洛格（Plog，F.），贝u3000茨（Bates，G.）著；吴爱明，邓u3000勇译</w:t>
      </w:r>
    </w:p>
    <w:p>
      <w:r>
        <w:t>出版社：沈阳：辽宁人民出版社</w:t>
      </w:r>
    </w:p>
    <w:p>
      <w:r>
        <w:t>出版日期：1988.10</w:t>
      </w:r>
    </w:p>
    <w:p>
      <w:r>
        <w:t>总页数：667</w:t>
      </w:r>
    </w:p>
    <w:p>
      <w:r>
        <w:t>更多请访问教客网: www.jiaokey.com</w:t>
      </w:r>
    </w:p>
    <w:p>
      <w:r>
        <w:t>文化演进与人类行为 评论地址：https://www.jiaokey.com/book/detail/10169847.html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