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书名：管理科学与管理决策</w:t>
      </w:r>
    </w:p>
    <w:p>
      <w:r>
        <w:t>作者：（美）诺茨（Knotts，U.S.），（美）斯威夫特（Swift，E.W.）著；黄汉江，姬优惠译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总页数：447</w:t>
      </w:r>
    </w:p>
    <w:p>
      <w:r>
        <w:t>更多请访问教客网: www.jiaokey.com</w:t>
      </w:r>
    </w:p>
    <w:p>
      <w:r>
        <w:t>管理科学与管理决策 评论地址：https://www.jiaokey.com/book/detail/10169845.html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