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  亚洲六国证券市场</w:t>
      </w:r>
    </w:p>
    <w:p>
      <w:r>
        <w:t>作者：朱小华主编；朱镇华等编译</w:t>
      </w:r>
    </w:p>
    <w:p>
      <w:r>
        <w:t>出版社：三联书店上海分店</w:t>
      </w:r>
    </w:p>
    <w:p>
      <w:r>
        <w:t>出版日期：1991.09</w:t>
      </w:r>
    </w:p>
    <w:p>
      <w:r>
        <w:t>总页数：406</w:t>
      </w:r>
    </w:p>
    <w:p>
      <w:r>
        <w:t>更多请访问教客网: www.jiaokey.com</w:t>
      </w:r>
    </w:p>
    <w:p>
      <w:r>
        <w:t>异军突起  亚洲六国证券市场 评论地址：https://www.jiaokey.com/book/detail/10169783.html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