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书名：超级记忆法</w:t>
      </w:r>
    </w:p>
    <w:p>
      <w:r>
        <w:t>作者：（美）洛里恩著；廖宛虹，邓晓益译</w:t>
      </w:r>
    </w:p>
    <w:p>
      <w:r>
        <w:t>出版社：重庆：重庆大学出版社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超级记忆法 评论地址：https://www.jiaokey.com/book/detail/10169751.html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