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书名：十天提高记忆力  100%</w:t>
      </w:r>
    </w:p>
    <w:p>
      <w:r>
        <w:t>作者：王凯，郭宇红编著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总页数：145</w:t>
      </w:r>
    </w:p>
    <w:p>
      <w:r>
        <w:t>更多请访问教客网: www.jiaokey.com</w:t>
      </w:r>
    </w:p>
    <w:p>
      <w:r>
        <w:t>十天提高记忆力  100% 评论地址：https://www.jiaokey.com/book/detail/10169750.html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