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书名：从弗洛伊德到荣格  无意识心理学比较研究</w:t>
      </w:r>
    </w:p>
    <w:p>
      <w:r>
        <w:t>作者：（美）罗恩著；陈恢钦译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总页数：297</w:t>
      </w:r>
    </w:p>
    <w:p>
      <w:r>
        <w:t>更多请访问教客网: www.jiaokey.com</w:t>
      </w:r>
    </w:p>
    <w:p>
      <w:r>
        <w:t>从弗洛伊德到荣格  无意识心理学比较研究 评论地址：https://www.jiaokey.com/book/detail/10169743.html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