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书名：如何排遣你的烦恼  为了生活的爱</w:t>
      </w:r>
    </w:p>
    <w:p>
      <w:r>
        <w:t>作者：（美）弗洛姆著；舒尔兹编；张宏，顾军译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总页数：156</w:t>
      </w:r>
    </w:p>
    <w:p>
      <w:r>
        <w:t>更多请访问教客网: www.jiaokey.com</w:t>
      </w:r>
    </w:p>
    <w:p>
      <w:r>
        <w:t>如何排遣你的烦恼  为了生活的爱 评论地址：https://www.jiaokey.com/book/detail/10169732.html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