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书名：用好你的大脑  如何开发大脑中沉睡的80%的潜能</w:t>
      </w:r>
    </w:p>
    <w:p>
      <w:r>
        <w:t>作者：列文克著；张天渝，于卫东译</w:t>
      </w:r>
    </w:p>
    <w:p>
      <w:r>
        <w:t>出版社：北京：中国展望出版社</w:t>
      </w:r>
    </w:p>
    <w:p>
      <w:r>
        <w:t>出版日期：1989.04</w:t>
      </w:r>
    </w:p>
    <w:p>
      <w:r>
        <w:t>总页数：167</w:t>
      </w:r>
    </w:p>
    <w:p>
      <w:r>
        <w:t>更多请访问教客网: www.jiaokey.com</w:t>
      </w:r>
    </w:p>
    <w:p>
      <w:r>
        <w:t>用好你的大脑  如何开发大脑中沉睡的80%的潜能 评论地址：https://www.jiaokey.com/book/detail/10169726.html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