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书名：说话的技巧</w:t>
      </w:r>
    </w:p>
    <w:p>
      <w:r>
        <w:t>作者：（美）萨尔诺夫（Surnoff，D）著；杨丽琼译</w:t>
      </w:r>
    </w:p>
    <w:p>
      <w:r>
        <w:t>出版社：北京/西安：世界图书出版公司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说话的技巧 评论地址：https://www.jiaokey.com/book/detail/10169624.html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