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揭示个性秘密的56把钥匙</w:t>
      </w:r>
    </w:p>
    <w:p>
      <w:r>
        <w:rPr>
          <w:rFonts w:ascii="宋体" w:hAnsi="宋体" w:eastAsia="宋体"/>
          <w:sz w:val="24"/>
        </w:rPr>
        <w:t>（美）凯恩，（美）鲁德尼兹基著；冯小虎译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揭示个性秘密的56把钥匙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（美）凯恩，（美）鲁德尼兹基著；冯小虎译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本书出售、求购地址：https://www.jiaokey.com/book/detail/10169597.html</w:t>
      </w:r>
    </w:p>
    <w:p>
      <w:r>
        <w:t>更多相关图书推荐：https://www.jiaokey.com</w:t>
      </w:r>
    </w:p>
    <w:p>
      <w:r>
        <w:t>（美）凯恩，（美）鲁德尼兹基著；冯小虎译 其他作品：https://www.jiaokey.com/tag/（美）凯恩，（美）鲁德尼兹基著；冯小虎译.html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关键词搜索：https://www.jiaokey.com/tag/揭示个性秘密的56把钥匙.html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