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悲剧心理学  各川悲剧快感理论的批判研究</w:t>
      </w:r>
    </w:p>
    <w:p>
      <w:r>
        <w:rPr>
          <w:rFonts w:ascii="宋体" w:hAnsi="宋体" w:eastAsia="宋体"/>
          <w:sz w:val="24"/>
        </w:rPr>
        <w:t>朱光潜著；张隆溪译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悲剧心理学  各川悲剧快感理论的批判研究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朱光潜著；张隆溪译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本书出售、求购地址：https://www.jiaokey.com/book/detail/10169577.html</w:t>
      </w:r>
    </w:p>
    <w:p>
      <w:r>
        <w:t>更多相关图书推荐：https://www.jiaokey.com</w:t>
      </w:r>
    </w:p>
    <w:p>
      <w:r>
        <w:t>朱光潜著；张隆溪译 其他作品：https://www.jiaokey.com/tag/朱光潜著；张隆溪译.html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关键词搜索：https://www.jiaokey.com/tag/悲剧心理学  各川悲剧快感理论的批判研究.html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