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书名：广告语创意与表现技巧</w:t>
      </w:r>
    </w:p>
    <w:p>
      <w:r>
        <w:t>作者：储佩成著</w:t>
      </w:r>
    </w:p>
    <w:p>
      <w:r>
        <w:t>出版社：上海:立信会计出版社,1998.05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广告语创意与表现技巧 评论地址：https://www.jiaokey.com/book/detail/10169568.html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