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</w:t>
      </w:r>
    </w:p>
    <w:p>
      <w:r>
        <w:t>作者：（美）乔伊斯·布拉泽斯著；王小敏译</w:t>
      </w:r>
    </w:p>
    <w:p>
      <w:r>
        <w:t>出版社：北京：东方出版社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走向成功 评论地址：https://www.jiaokey.com/book/detail/10169535.html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