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书名：现代灵魂的自我拯救</w:t>
      </w:r>
    </w:p>
    <w:p>
      <w:r>
        <w:t>作者：（瑞士）荣格（Jung，C.）著；黄奇铭译</w:t>
      </w:r>
    </w:p>
    <w:p>
      <w:r>
        <w:t>出版社：工人出版社</w:t>
      </w:r>
    </w:p>
    <w:p>
      <w:r>
        <w:t>出版日期：1987.03</w:t>
      </w:r>
    </w:p>
    <w:p>
      <w:r>
        <w:t>总页数：366</w:t>
      </w:r>
    </w:p>
    <w:p>
      <w:r>
        <w:t>更多请访问教客网: www.jiaokey.com</w:t>
      </w:r>
    </w:p>
    <w:p>
      <w:r>
        <w:t>现代灵魂的自我拯救 评论地址：https://www.jiaokey.com/book/detail/10169534.html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