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书名：二十世纪文库  心理危机及成人心理学</w:t>
      </w:r>
    </w:p>
    <w:p>
      <w:r>
        <w:t>作者：（美）约翰·拉斐尔·施陶德</w:t>
      </w:r>
    </w:p>
    <w:p>
      <w:r>
        <w:t>出版社：北京：华夏出版社</w:t>
      </w:r>
    </w:p>
    <w:p>
      <w:r>
        <w:t>出版日期：1989.03</w:t>
      </w:r>
    </w:p>
    <w:p>
      <w:r>
        <w:t>总页数：121</w:t>
      </w:r>
    </w:p>
    <w:p>
      <w:r>
        <w:t>更多请访问教客网: www.jiaokey.com</w:t>
      </w:r>
    </w:p>
    <w:p>
      <w:r>
        <w:t>二十世纪文库  心理危机及成人心理学 评论地址：https://www.jiaokey.com/book/detail/10169532.html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