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书名：参加与组织国际学术会议须知</w:t>
      </w:r>
    </w:p>
    <w:p>
      <w:r>
        <w:t>作者：陈树楷等编著</w:t>
      </w:r>
    </w:p>
    <w:p>
      <w:r>
        <w:t>出版社：北京：清华大学出版社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参加与组织国际学术会议须知 评论地址：https://www.jiaokey.com/book/detail/10169508.html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