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书名：领导心理学  怎样有效地工作</w:t>
      </w:r>
    </w:p>
    <w:p>
      <w:r>
        <w:t>作者：（日）白毷三四郎著；苏昆，房纯刚译</w:t>
      </w:r>
    </w:p>
    <w:p>
      <w:r>
        <w:t>出版社：长春：吉林教育出版社</w:t>
      </w:r>
    </w:p>
    <w:p>
      <w:r>
        <w:t>出版日期：1988.05</w:t>
      </w:r>
    </w:p>
    <w:p>
      <w:r>
        <w:t>总页数：226</w:t>
      </w:r>
    </w:p>
    <w:p>
      <w:r>
        <w:t>更多请访问教客网: www.jiaokey.com</w:t>
      </w:r>
    </w:p>
    <w:p>
      <w:r>
        <w:t>领导心理学  怎样有效地工作 评论地址：https://www.jiaokey.com/book/detail/10169472.html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