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书名：行之有效的管理手段  目标管理岗位责任制</w:t>
      </w:r>
    </w:p>
    <w:p>
      <w:r>
        <w:t>作者：秦发嘉主编</w:t>
      </w:r>
    </w:p>
    <w:p>
      <w:r>
        <w:t>出版社：长沙：湖南科学技术出版社</w:t>
      </w:r>
    </w:p>
    <w:p>
      <w:r>
        <w:t>出版日期：1993.09</w:t>
      </w:r>
    </w:p>
    <w:p>
      <w:r>
        <w:t>总页数：327</w:t>
      </w:r>
    </w:p>
    <w:p>
      <w:r>
        <w:t>更多请访问教客网: www.jiaokey.com</w:t>
      </w:r>
    </w:p>
    <w:p>
      <w:r>
        <w:t>行之有效的管理手段  目标管理岗位责任制 评论地址：https://www.jiaokey.com/book/detail/10169462.html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